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567" w:rsidRPr="000A6567" w:rsidRDefault="000A6567" w:rsidP="000A6567">
      <w:pPr>
        <w:pStyle w:val="1"/>
        <w:spacing w:before="0" w:line="240" w:lineRule="auto"/>
        <w:jc w:val="center"/>
        <w:rPr>
          <w:rFonts w:ascii="Times New Roman" w:hAnsi="Times New Roman" w:cs="Times New Roman"/>
          <w:szCs w:val="24"/>
        </w:rPr>
      </w:pPr>
      <w:bookmarkStart w:id="0" w:name="_GoBack"/>
      <w:r w:rsidRPr="000A6567">
        <w:rPr>
          <w:rFonts w:ascii="Times New Roman" w:hAnsi="Times New Roman" w:cs="Times New Roman"/>
          <w:szCs w:val="24"/>
        </w:rPr>
        <w:t>Writing Comprehension Test – Topic: Music (B1-</w:t>
      </w:r>
      <w:r w:rsidRPr="000A6567">
        <w:rPr>
          <w:rFonts w:ascii="Times New Roman" w:hAnsi="Times New Roman" w:cs="Times New Roman"/>
          <w:szCs w:val="24"/>
        </w:rPr>
        <w:t>B2 Level)</w:t>
      </w:r>
    </w:p>
    <w:bookmarkEnd w:id="0"/>
    <w:p w:rsidR="000A6567" w:rsidRPr="000A6567" w:rsidRDefault="000A6567" w:rsidP="000A6567"/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0A6567">
        <w:rPr>
          <w:rFonts w:ascii="Times New Roman" w:hAnsi="Times New Roman" w:cs="Times New Roman"/>
          <w:b/>
          <w:color w:val="0070C0"/>
          <w:sz w:val="24"/>
          <w:szCs w:val="24"/>
        </w:rPr>
        <w:t>Task 1: Essay Writing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sz w:val="24"/>
          <w:szCs w:val="24"/>
        </w:rPr>
        <w:t>Write your opinion on how music influences people’s lives.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sz w:val="24"/>
          <w:szCs w:val="24"/>
        </w:rPr>
        <w:t>Use some of the following</w:t>
      </w:r>
      <w:r w:rsidRPr="000A6567">
        <w:rPr>
          <w:rFonts w:ascii="Times New Roman" w:hAnsi="Times New Roman" w:cs="Times New Roman"/>
          <w:sz w:val="24"/>
          <w:szCs w:val="24"/>
        </w:rPr>
        <w:t xml:space="preserve"> words and expressions: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sz w:val="24"/>
          <w:szCs w:val="24"/>
        </w:rPr>
        <w:t>to influence emotions, to express feelings, to relieve stress, to boost mood, creativity, musical instruments, performance, live concerts, favourite artist, lyrics, rhythm, background music, universal language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sz w:val="24"/>
          <w:szCs w:val="24"/>
        </w:rPr>
        <w:t>Structure of the comp</w:t>
      </w:r>
      <w:r w:rsidRPr="000A6567">
        <w:rPr>
          <w:rFonts w:ascii="Times New Roman" w:hAnsi="Times New Roman" w:cs="Times New Roman"/>
          <w:sz w:val="24"/>
          <w:szCs w:val="24"/>
        </w:rPr>
        <w:t>osition: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b/>
          <w:sz w:val="24"/>
          <w:szCs w:val="24"/>
        </w:rPr>
        <w:t xml:space="preserve"> Introduction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sz w:val="24"/>
          <w:szCs w:val="24"/>
        </w:rPr>
        <w:t>– Why is music so important in the modern world?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b/>
          <w:sz w:val="24"/>
          <w:szCs w:val="24"/>
        </w:rPr>
        <w:t>Body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sz w:val="24"/>
          <w:szCs w:val="24"/>
        </w:rPr>
        <w:t>– How does music affect people emotionally and mentally?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sz w:val="24"/>
          <w:szCs w:val="24"/>
        </w:rPr>
        <w:t>– What are the different ways people use music in their daily lives?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sz w:val="24"/>
          <w:szCs w:val="24"/>
        </w:rPr>
        <w:t>– Personal examples or observations.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b/>
          <w:sz w:val="24"/>
          <w:szCs w:val="24"/>
        </w:rPr>
        <w:t>Concl</w:t>
      </w:r>
      <w:r w:rsidRPr="000A6567">
        <w:rPr>
          <w:rFonts w:ascii="Times New Roman" w:hAnsi="Times New Roman" w:cs="Times New Roman"/>
          <w:b/>
          <w:sz w:val="24"/>
          <w:szCs w:val="24"/>
        </w:rPr>
        <w:t>usion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sz w:val="24"/>
          <w:szCs w:val="24"/>
        </w:rPr>
        <w:t>– Why music should always be part of human life.</w:t>
      </w:r>
    </w:p>
    <w:p w:rsidR="00E92EB4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sz w:val="24"/>
          <w:szCs w:val="24"/>
        </w:rPr>
        <w:t>– A hope for the future.</w:t>
      </w:r>
    </w:p>
    <w:p w:rsidR="000A6567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EB4" w:rsidRPr="000A6567" w:rsidRDefault="000A6567" w:rsidP="000A656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6567">
        <w:rPr>
          <w:rFonts w:ascii="Times New Roman" w:hAnsi="Times New Roman" w:cs="Times New Roman"/>
          <w:b/>
          <w:i/>
          <w:sz w:val="24"/>
          <w:szCs w:val="24"/>
        </w:rPr>
        <w:t>Example:</w:t>
      </w:r>
    </w:p>
    <w:p w:rsidR="00E92EB4" w:rsidRPr="000A6567" w:rsidRDefault="000A6567" w:rsidP="000A65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6567">
        <w:rPr>
          <w:rFonts w:ascii="Times New Roman" w:hAnsi="Times New Roman" w:cs="Times New Roman"/>
          <w:i/>
          <w:sz w:val="24"/>
          <w:szCs w:val="24"/>
        </w:rPr>
        <w:t>Music plays a significant role in people’s lives. It is often called a universal language because it can express emotions that words sometimes cannot.</w:t>
      </w:r>
    </w:p>
    <w:p w:rsidR="00E92EB4" w:rsidRPr="000A6567" w:rsidRDefault="000A6567" w:rsidP="000A65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6567">
        <w:rPr>
          <w:rFonts w:ascii="Times New Roman" w:hAnsi="Times New Roman" w:cs="Times New Roman"/>
          <w:i/>
          <w:sz w:val="24"/>
          <w:szCs w:val="24"/>
        </w:rPr>
        <w:t>Many people l</w:t>
      </w:r>
      <w:r w:rsidRPr="000A6567">
        <w:rPr>
          <w:rFonts w:ascii="Times New Roman" w:hAnsi="Times New Roman" w:cs="Times New Roman"/>
          <w:i/>
          <w:sz w:val="24"/>
          <w:szCs w:val="24"/>
        </w:rPr>
        <w:t>isten to music to relax after a stressful day or to improve their mood. Music can also help us focus when we study or work.</w:t>
      </w:r>
    </w:p>
    <w:p w:rsidR="00E92EB4" w:rsidRPr="000A6567" w:rsidRDefault="000A6567" w:rsidP="000A65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6567">
        <w:rPr>
          <w:rFonts w:ascii="Times New Roman" w:hAnsi="Times New Roman" w:cs="Times New Roman"/>
          <w:i/>
          <w:sz w:val="24"/>
          <w:szCs w:val="24"/>
        </w:rPr>
        <w:t>Personally, I find that playing the piano helps me to clear my mind and become more creative. Others prefer listening to their favou</w:t>
      </w:r>
      <w:r w:rsidRPr="000A6567">
        <w:rPr>
          <w:rFonts w:ascii="Times New Roman" w:hAnsi="Times New Roman" w:cs="Times New Roman"/>
          <w:i/>
          <w:sz w:val="24"/>
          <w:szCs w:val="24"/>
        </w:rPr>
        <w:t>rite artists while jogging or driving.</w:t>
      </w:r>
    </w:p>
    <w:p w:rsidR="00E92EB4" w:rsidRPr="000A6567" w:rsidRDefault="000A6567" w:rsidP="000A65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6567">
        <w:rPr>
          <w:rFonts w:ascii="Times New Roman" w:hAnsi="Times New Roman" w:cs="Times New Roman"/>
          <w:i/>
          <w:sz w:val="24"/>
          <w:szCs w:val="24"/>
        </w:rPr>
        <w:t>Live concerts are also a great way to connect with other people and feel part of something bigger.</w:t>
      </w:r>
    </w:p>
    <w:p w:rsidR="00E92EB4" w:rsidRPr="000A6567" w:rsidRDefault="000A6567" w:rsidP="000A65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6567">
        <w:rPr>
          <w:rFonts w:ascii="Times New Roman" w:hAnsi="Times New Roman" w:cs="Times New Roman"/>
          <w:i/>
          <w:sz w:val="24"/>
          <w:szCs w:val="24"/>
        </w:rPr>
        <w:t>In conclusion, music is much more than entertainment. It supports our emotional well-being and brings people together.</w:t>
      </w:r>
    </w:p>
    <w:p w:rsidR="00E92EB4" w:rsidRDefault="000A6567" w:rsidP="000A65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6567">
        <w:rPr>
          <w:rFonts w:ascii="Times New Roman" w:hAnsi="Times New Roman" w:cs="Times New Roman"/>
          <w:i/>
          <w:sz w:val="24"/>
          <w:szCs w:val="24"/>
        </w:rPr>
        <w:t>I believe music will always remain an essential part of our lives.</w:t>
      </w:r>
    </w:p>
    <w:p w:rsidR="000A6567" w:rsidRPr="000A6567" w:rsidRDefault="000A6567" w:rsidP="000A656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0A6567">
        <w:rPr>
          <w:rFonts w:ascii="Times New Roman" w:hAnsi="Times New Roman" w:cs="Times New Roman"/>
          <w:b/>
          <w:color w:val="0070C0"/>
          <w:sz w:val="24"/>
          <w:szCs w:val="24"/>
        </w:rPr>
        <w:t>Task 2: Informal Letter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sz w:val="24"/>
          <w:szCs w:val="24"/>
        </w:rPr>
        <w:t>Write a letter to your friend. Share your opinion about music and describe a musical event you have attended or watched.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sz w:val="24"/>
          <w:szCs w:val="24"/>
        </w:rPr>
        <w:t>Includ</w:t>
      </w:r>
      <w:r w:rsidRPr="000A6567">
        <w:rPr>
          <w:rFonts w:ascii="Times New Roman" w:hAnsi="Times New Roman" w:cs="Times New Roman"/>
          <w:sz w:val="24"/>
          <w:szCs w:val="24"/>
        </w:rPr>
        <w:t>e: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sz w:val="24"/>
          <w:szCs w:val="24"/>
        </w:rPr>
        <w:t>- What kind of music it was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sz w:val="24"/>
          <w:szCs w:val="24"/>
        </w:rPr>
        <w:t>- When and where it happened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sz w:val="24"/>
          <w:szCs w:val="24"/>
        </w:rPr>
        <w:t>- What made it special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sz w:val="24"/>
          <w:szCs w:val="24"/>
        </w:rPr>
        <w:t>- What emotions or memories it created</w:t>
      </w:r>
    </w:p>
    <w:p w:rsidR="00E92EB4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sz w:val="24"/>
          <w:szCs w:val="24"/>
        </w:rPr>
        <w:t>- Your final thoughts about music in your life</w:t>
      </w:r>
    </w:p>
    <w:p w:rsidR="000A6567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EB4" w:rsidRPr="000A6567" w:rsidRDefault="000A6567" w:rsidP="000A656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6567">
        <w:rPr>
          <w:rFonts w:ascii="Times New Roman" w:hAnsi="Times New Roman" w:cs="Times New Roman"/>
          <w:b/>
          <w:i/>
          <w:sz w:val="24"/>
          <w:szCs w:val="24"/>
        </w:rPr>
        <w:t>Example: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6567">
        <w:rPr>
          <w:rFonts w:ascii="Times New Roman" w:hAnsi="Times New Roman" w:cs="Times New Roman"/>
          <w:i/>
          <w:sz w:val="24"/>
          <w:szCs w:val="24"/>
        </w:rPr>
        <w:t>Dear Max,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6567">
        <w:rPr>
          <w:rFonts w:ascii="Times New Roman" w:hAnsi="Times New Roman" w:cs="Times New Roman"/>
          <w:i/>
          <w:sz w:val="24"/>
          <w:szCs w:val="24"/>
        </w:rPr>
        <w:lastRenderedPageBreak/>
        <w:t>I hope you're doing well. I wanted to tell you about a fantastic</w:t>
      </w:r>
      <w:r w:rsidRPr="000A6567">
        <w:rPr>
          <w:rFonts w:ascii="Times New Roman" w:hAnsi="Times New Roman" w:cs="Times New Roman"/>
          <w:i/>
          <w:sz w:val="24"/>
          <w:szCs w:val="24"/>
        </w:rPr>
        <w:t xml:space="preserve"> jazz concert I attended last Friday in </w:t>
      </w:r>
      <w:proofErr w:type="spellStart"/>
      <w:r w:rsidRPr="000A6567">
        <w:rPr>
          <w:rFonts w:ascii="Times New Roman" w:hAnsi="Times New Roman" w:cs="Times New Roman"/>
          <w:i/>
          <w:sz w:val="24"/>
          <w:szCs w:val="24"/>
        </w:rPr>
        <w:t>Lviv</w:t>
      </w:r>
      <w:proofErr w:type="spellEnd"/>
      <w:r w:rsidRPr="000A6567">
        <w:rPr>
          <w:rFonts w:ascii="Times New Roman" w:hAnsi="Times New Roman" w:cs="Times New Roman"/>
          <w:i/>
          <w:sz w:val="24"/>
          <w:szCs w:val="24"/>
        </w:rPr>
        <w:t>. The band was amazing – very professional and full of energy.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6567">
        <w:rPr>
          <w:rFonts w:ascii="Times New Roman" w:hAnsi="Times New Roman" w:cs="Times New Roman"/>
          <w:i/>
          <w:sz w:val="24"/>
          <w:szCs w:val="24"/>
        </w:rPr>
        <w:t>What made it even more special was the atmosphere. Everyone was so engaged, clapping and smiling. It felt like we were all connected through music.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6567">
        <w:rPr>
          <w:rFonts w:ascii="Times New Roman" w:hAnsi="Times New Roman" w:cs="Times New Roman"/>
          <w:i/>
          <w:sz w:val="24"/>
          <w:szCs w:val="24"/>
        </w:rPr>
        <w:t>I’ve always believed that music is one of the best ways to express ourselves and share emotions. This concert reminded me how powerful live performances can be.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6567">
        <w:rPr>
          <w:rFonts w:ascii="Times New Roman" w:hAnsi="Times New Roman" w:cs="Times New Roman"/>
          <w:i/>
          <w:sz w:val="24"/>
          <w:szCs w:val="24"/>
        </w:rPr>
        <w:t>Do you remember that local festival we visited last summer? It had the same exciting vibe!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6567">
        <w:rPr>
          <w:rFonts w:ascii="Times New Roman" w:hAnsi="Times New Roman" w:cs="Times New Roman"/>
          <w:i/>
          <w:sz w:val="24"/>
          <w:szCs w:val="24"/>
        </w:rPr>
        <w:t>Le</w:t>
      </w:r>
      <w:r w:rsidRPr="000A6567">
        <w:rPr>
          <w:rFonts w:ascii="Times New Roman" w:hAnsi="Times New Roman" w:cs="Times New Roman"/>
          <w:i/>
          <w:sz w:val="24"/>
          <w:szCs w:val="24"/>
        </w:rPr>
        <w:t>t me know if you’ve been to any good shows lately.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6567">
        <w:rPr>
          <w:rFonts w:ascii="Times New Roman" w:hAnsi="Times New Roman" w:cs="Times New Roman"/>
          <w:i/>
          <w:sz w:val="24"/>
          <w:szCs w:val="24"/>
        </w:rPr>
        <w:t>Take care and write back soon.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6567">
        <w:rPr>
          <w:rFonts w:ascii="Times New Roman" w:hAnsi="Times New Roman" w:cs="Times New Roman"/>
          <w:i/>
          <w:sz w:val="24"/>
          <w:szCs w:val="24"/>
        </w:rPr>
        <w:t>Best wishes,</w:t>
      </w:r>
    </w:p>
    <w:p w:rsidR="00E92EB4" w:rsidRDefault="000A6567" w:rsidP="000A65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A6567">
        <w:rPr>
          <w:rFonts w:ascii="Times New Roman" w:hAnsi="Times New Roman" w:cs="Times New Roman"/>
          <w:i/>
          <w:sz w:val="24"/>
          <w:szCs w:val="24"/>
        </w:rPr>
        <w:t>Olena</w:t>
      </w:r>
      <w:proofErr w:type="spellEnd"/>
    </w:p>
    <w:p w:rsidR="000A6567" w:rsidRPr="000A6567" w:rsidRDefault="000A6567" w:rsidP="000A656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2EB4" w:rsidRPr="000A6567" w:rsidRDefault="000A6567" w:rsidP="000A6567">
      <w:pPr>
        <w:spacing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0A6567">
        <w:rPr>
          <w:rFonts w:ascii="Times New Roman" w:hAnsi="Times New Roman" w:cs="Times New Roman"/>
          <w:b/>
          <w:color w:val="0070C0"/>
          <w:sz w:val="24"/>
          <w:szCs w:val="24"/>
        </w:rPr>
        <w:t>Task 3: Opinion Essay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sz w:val="24"/>
          <w:szCs w:val="24"/>
        </w:rPr>
        <w:t>Write an essay about the importance of music in human life.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sz w:val="24"/>
          <w:szCs w:val="24"/>
        </w:rPr>
        <w:t>Structure (Outline):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sz w:val="24"/>
          <w:szCs w:val="24"/>
        </w:rPr>
        <w:t>– Start with a thought-provoking question, quote, or fact (e.g. “Imagine a world without music — would it be as colourful?”)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sz w:val="24"/>
          <w:szCs w:val="24"/>
        </w:rPr>
        <w:t>– Give brief background on the role of music today.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b/>
          <w:sz w:val="24"/>
          <w:szCs w:val="24"/>
        </w:rPr>
        <w:t xml:space="preserve"> Body Paragraph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sz w:val="24"/>
          <w:szCs w:val="24"/>
        </w:rPr>
        <w:t xml:space="preserve">– Explain how music influences emotions, </w:t>
      </w:r>
      <w:r w:rsidRPr="000A6567">
        <w:rPr>
          <w:rFonts w:ascii="Times New Roman" w:hAnsi="Times New Roman" w:cs="Times New Roman"/>
          <w:sz w:val="24"/>
          <w:szCs w:val="24"/>
        </w:rPr>
        <w:t>memory, and behaviour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sz w:val="24"/>
          <w:szCs w:val="24"/>
        </w:rPr>
        <w:t>– Discuss its role in education, culture, and mental health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sz w:val="24"/>
          <w:szCs w:val="24"/>
        </w:rPr>
        <w:t>– Suggest ways people can use music for personal development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sz w:val="24"/>
          <w:szCs w:val="24"/>
        </w:rPr>
        <w:t>– Summarize your key ideas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67">
        <w:rPr>
          <w:rFonts w:ascii="Times New Roman" w:hAnsi="Times New Roman" w:cs="Times New Roman"/>
          <w:sz w:val="24"/>
          <w:szCs w:val="24"/>
        </w:rPr>
        <w:t>– Include a powerful final sentence or a call to action</w:t>
      </w:r>
    </w:p>
    <w:p w:rsidR="00E92EB4" w:rsidRPr="000A6567" w:rsidRDefault="000A6567" w:rsidP="000A656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A6567">
        <w:rPr>
          <w:rFonts w:ascii="Times New Roman" w:hAnsi="Times New Roman" w:cs="Times New Roman"/>
          <w:b/>
          <w:i/>
          <w:sz w:val="24"/>
          <w:szCs w:val="24"/>
        </w:rPr>
        <w:t>Example:</w:t>
      </w:r>
    </w:p>
    <w:p w:rsidR="00E92EB4" w:rsidRPr="000A6567" w:rsidRDefault="000A6567" w:rsidP="000A656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A6567">
        <w:rPr>
          <w:rFonts w:ascii="Times New Roman" w:hAnsi="Times New Roman" w:cs="Times New Roman"/>
          <w:b/>
          <w:i/>
          <w:sz w:val="24"/>
          <w:szCs w:val="24"/>
        </w:rPr>
        <w:t>The</w:t>
      </w:r>
      <w:r w:rsidRPr="000A6567">
        <w:rPr>
          <w:rFonts w:ascii="Times New Roman" w:hAnsi="Times New Roman" w:cs="Times New Roman"/>
          <w:b/>
          <w:i/>
          <w:sz w:val="24"/>
          <w:szCs w:val="24"/>
        </w:rPr>
        <w:t xml:space="preserve"> Importance of Music in Our Lives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6567">
        <w:rPr>
          <w:rFonts w:ascii="Times New Roman" w:hAnsi="Times New Roman" w:cs="Times New Roman"/>
          <w:i/>
          <w:sz w:val="24"/>
          <w:szCs w:val="24"/>
        </w:rPr>
        <w:t>Imagine a world without music – would it be as colourful or emotional?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6567">
        <w:rPr>
          <w:rFonts w:ascii="Times New Roman" w:hAnsi="Times New Roman" w:cs="Times New Roman"/>
          <w:i/>
          <w:sz w:val="24"/>
          <w:szCs w:val="24"/>
        </w:rPr>
        <w:t>Music surrounds us in everyday life. It’s played in shops, at events, and even in the background of movies. But beyond entertainment, it deeply influe</w:t>
      </w:r>
      <w:r w:rsidRPr="000A6567">
        <w:rPr>
          <w:rFonts w:ascii="Times New Roman" w:hAnsi="Times New Roman" w:cs="Times New Roman"/>
          <w:i/>
          <w:sz w:val="24"/>
          <w:szCs w:val="24"/>
        </w:rPr>
        <w:t>nces our emotions, thoughts, and even physical well-being.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6567">
        <w:rPr>
          <w:rFonts w:ascii="Times New Roman" w:hAnsi="Times New Roman" w:cs="Times New Roman"/>
          <w:i/>
          <w:sz w:val="24"/>
          <w:szCs w:val="24"/>
        </w:rPr>
        <w:t>Many studies show that music can reduce stress, improve concentration, and even help with depression. It is used in therapy for people who suffer from anxiety or memory loss.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6567">
        <w:rPr>
          <w:rFonts w:ascii="Times New Roman" w:hAnsi="Times New Roman" w:cs="Times New Roman"/>
          <w:i/>
          <w:sz w:val="24"/>
          <w:szCs w:val="24"/>
        </w:rPr>
        <w:t xml:space="preserve">Moreover, learning </w:t>
      </w:r>
      <w:r w:rsidRPr="000A6567">
        <w:rPr>
          <w:rFonts w:ascii="Times New Roman" w:hAnsi="Times New Roman" w:cs="Times New Roman"/>
          <w:i/>
          <w:sz w:val="24"/>
          <w:szCs w:val="24"/>
        </w:rPr>
        <w:t>to play an instrument develops patience, discipline, and creativity.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6567">
        <w:rPr>
          <w:rFonts w:ascii="Times New Roman" w:hAnsi="Times New Roman" w:cs="Times New Roman"/>
          <w:i/>
          <w:sz w:val="24"/>
          <w:szCs w:val="24"/>
        </w:rPr>
        <w:t>Music also connects people from different cultures. Even when we don’t speak the same language, we can enjoy the same melody or rhythm.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6567">
        <w:rPr>
          <w:rFonts w:ascii="Times New Roman" w:hAnsi="Times New Roman" w:cs="Times New Roman"/>
          <w:i/>
          <w:sz w:val="24"/>
          <w:szCs w:val="24"/>
        </w:rPr>
        <w:t>To sum up, music is not just art – it is a powerfu</w:t>
      </w:r>
      <w:r w:rsidRPr="000A6567">
        <w:rPr>
          <w:rFonts w:ascii="Times New Roman" w:hAnsi="Times New Roman" w:cs="Times New Roman"/>
          <w:i/>
          <w:sz w:val="24"/>
          <w:szCs w:val="24"/>
        </w:rPr>
        <w:t>l tool that can transform lives. We should support music education and encourage young people to discover the beauty of sound.</w:t>
      </w:r>
    </w:p>
    <w:p w:rsidR="00E92EB4" w:rsidRPr="000A6567" w:rsidRDefault="000A6567" w:rsidP="000A65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A6567">
        <w:rPr>
          <w:rFonts w:ascii="Times New Roman" w:hAnsi="Times New Roman" w:cs="Times New Roman"/>
          <w:i/>
          <w:sz w:val="24"/>
          <w:szCs w:val="24"/>
        </w:rPr>
        <w:t>Let’s not take it for granted. Music is the heartbeat of humanity.</w:t>
      </w:r>
    </w:p>
    <w:sectPr w:rsidR="00E92EB4" w:rsidRPr="000A656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6567"/>
    <w:rsid w:val="0015074B"/>
    <w:rsid w:val="0029639D"/>
    <w:rsid w:val="00326F90"/>
    <w:rsid w:val="00AA1D8D"/>
    <w:rsid w:val="00B47730"/>
    <w:rsid w:val="00CB0664"/>
    <w:rsid w:val="00E92E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70C09"/>
  <w14:defaultImageDpi w14:val="300"/>
  <w15:docId w15:val="{7F136493-E072-4DBE-B914-723634C6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246D5A-9B5D-4BB0-B662-002A71BD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2591</Words>
  <Characters>1478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Е Абросимова</cp:lastModifiedBy>
  <cp:revision>2</cp:revision>
  <dcterms:created xsi:type="dcterms:W3CDTF">2013-12-23T23:15:00Z</dcterms:created>
  <dcterms:modified xsi:type="dcterms:W3CDTF">2025-05-25T20:25:00Z</dcterms:modified>
  <cp:category/>
</cp:coreProperties>
</file>